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86MS0013-01-2024-004479-30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05-0773/1302/2024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Style w:val="cat-UserDefinedgrp-4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Алексея Романовича, </w:t>
      </w:r>
      <w:r>
        <w:rPr>
          <w:rStyle w:val="cat-ExternalSystem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7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04 мая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.Р.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 20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Лесная, д. 3Б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схватил руками за шею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сдавил ей шею, причинив физическую 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.Р.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.Р. в судебном заседании вину в совершении правонарушения признал, в содеянном раскаялся.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Style w:val="cat-UserDefinedgrp-4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eastAsia="Times New Roman" w:hAnsi="Times New Roman" w:cs="Times New Roman"/>
          <w:sz w:val="26"/>
          <w:szCs w:val="26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заслушав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Р.,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65396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14.05.2024 </w:t>
      </w:r>
      <w:r>
        <w:rPr>
          <w:rFonts w:ascii="Times New Roman" w:eastAsia="Times New Roman" w:hAnsi="Times New Roman" w:cs="Times New Roman"/>
          <w:sz w:val="26"/>
          <w:szCs w:val="26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Самсонову А.Р.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подпись, в своих объяснениях 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признаю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>; письменными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й Самсоновой А.Д.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Style w:val="cat-UserDefinedgrp-44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Style w:val="cat-UserDefinedgrp-44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Самсонову А.Р.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арест в соответствии с частью 2 статьи 3.9 Кодекса Российской Федерации об административных правонарушениях может быть назначен </w:t>
      </w:r>
      <w:r>
        <w:rPr>
          <w:rFonts w:ascii="Times New Roman" w:eastAsia="Times New Roman" w:hAnsi="Times New Roman" w:cs="Times New Roman"/>
          <w:sz w:val="26"/>
          <w:szCs w:val="26"/>
        </w:rPr>
        <w:t>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Style w:val="cat-UserDefinedgrp-44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Самсонову А.Р.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Самсонова Алексея Романовича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 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восемь </w:t>
      </w:r>
      <w:r>
        <w:rPr>
          <w:rFonts w:ascii="Times New Roman" w:eastAsia="Times New Roman" w:hAnsi="Times New Roman" w:cs="Times New Roman"/>
          <w:sz w:val="26"/>
          <w:szCs w:val="26"/>
        </w:rPr>
        <w:t>тысяч) рублей 00 копеек.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0412365400135007732406171.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ExternalSystemDefinedgrp-36rplc-10">
    <w:name w:val="cat-ExternalSystemDefined grp-36 rplc-10"/>
    <w:basedOn w:val="DefaultParagraphFont"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PassportDatagrp-27rplc-17">
    <w:name w:val="cat-PassportData grp-27 rplc-17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ExternalSystemDefinedgrp-37rplc-19">
    <w:name w:val="cat-ExternalSystemDefined grp-37 rplc-19"/>
    <w:basedOn w:val="DefaultParagraphFont"/>
  </w:style>
  <w:style w:type="character" w:customStyle="1" w:styleId="cat-ExternalSystemDefinedgrp-39rplc-20">
    <w:name w:val="cat-ExternalSystemDefined grp-39 rplc-20"/>
    <w:basedOn w:val="DefaultParagraphFont"/>
  </w:style>
  <w:style w:type="character" w:customStyle="1" w:styleId="cat-ExternalSystemDefinedgrp-40rplc-21">
    <w:name w:val="cat-ExternalSystemDefined grp-40 rplc-21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5rplc-31">
    <w:name w:val="cat-UserDefined grp-45 rplc-31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4rplc-46">
    <w:name w:val="cat-UserDefined grp-44 rplc-46"/>
    <w:basedOn w:val="DefaultParagraphFont"/>
  </w:style>
  <w:style w:type="character" w:customStyle="1" w:styleId="cat-UserDefinedgrp-44rplc-51">
    <w:name w:val="cat-UserDefined grp-44 rplc-51"/>
    <w:basedOn w:val="DefaultParagraphFont"/>
  </w:style>
  <w:style w:type="character" w:customStyle="1" w:styleId="cat-UserDefinedgrp-44rplc-55">
    <w:name w:val="cat-UserDefined grp-44 rplc-55"/>
    <w:basedOn w:val="DefaultParagraphFont"/>
  </w:style>
  <w:style w:type="character" w:customStyle="1" w:styleId="cat-UserDefinedgrp-44rplc-57">
    <w:name w:val="cat-UserDefined grp-44 rplc-57"/>
    <w:basedOn w:val="DefaultParagraphFont"/>
  </w:style>
  <w:style w:type="character" w:customStyle="1" w:styleId="cat-UserDefinedgrp-44rplc-59">
    <w:name w:val="cat-UserDefined grp-44 rplc-59"/>
    <w:basedOn w:val="DefaultParagraphFont"/>
  </w:style>
  <w:style w:type="character" w:customStyle="1" w:styleId="cat-UserDefinedgrp-44rplc-62">
    <w:name w:val="cat-UserDefined grp-44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